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书名：苏东坡《黄州寒食帖》学习方案</w:t>
      </w:r>
    </w:p>
    <w:p>
      <w:r>
        <w:t>作者：马启雄著</w:t>
      </w:r>
    </w:p>
    <w:p>
      <w:r>
        <w:t>出版社：福州:福建美术出版社,2013.04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苏东坡《黄州寒食帖》学习方案 评论地址：https://www.jiaokey.com/book/detail/13529264.html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