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电子系统的电源电路设计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电子系统的电源电路设计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本书出售、求购地址：https://www.jiaokey.com/book/detail/13529233.html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关键词搜索：https://www.jiaokey.com/tag/电子系统的电源电路设计.html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