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钢铁材料力学与工艺性能标准试样图集及加工工艺汇编</w:t>
      </w:r>
    </w:p>
    <w:p>
      <w:r>
        <w:rPr>
          <w:rFonts w:ascii="宋体" w:hAnsi="宋体" w:eastAsia="宋体"/>
          <w:sz w:val="24"/>
        </w:rPr>
        <w:t>王克杰，方健，周立富主编；潘贻芳，田庆荣，廖力等副主编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钢铁材料力学与工艺性能标准试样图集及加工工艺汇编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王克杰，方健，周立富主编；潘贻芳，田庆荣，廖力等副主编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本书出售、求购地址：https://www.jiaokey.com/book/detail/13529232.html</w:t>
      </w:r>
    </w:p>
    <w:p>
      <w:r>
        <w:t>更多相关图书推荐：https://www.jiaokey.com</w:t>
      </w:r>
    </w:p>
    <w:p>
      <w:r>
        <w:t>王克杰，方健，周立富主编；潘贻芳，田庆荣，廖力等副主编 其他作品：https://www.jiaokey.com/tag/王克杰，方健，周立富主编；潘贻芳，田庆荣，廖力等副主编.html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关键词搜索：https://www.jiaokey.com/tag/钢铁材料力学与工艺性能标准试样图集及加工工艺汇编.html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