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作者：邹显春，李盛瑜主编；秦建，社云，何俊梅，杨燕清副主编</w:t>
      </w:r>
    </w:p>
    <w:p>
      <w:r>
        <w:t>出版社：重庆：重庆大学出版社</w:t>
      </w:r>
    </w:p>
    <w:p>
      <w:r>
        <w:t>出版日期：2013.12</w:t>
      </w:r>
    </w:p>
    <w:p>
      <w:r>
        <w:t>总页数：266</w:t>
      </w:r>
    </w:p>
    <w:p>
      <w:r>
        <w:t>更多请访问教客网: www.jiaokey.com</w:t>
      </w:r>
    </w:p>
    <w:p>
      <w:r>
        <w:t>计算机应用基础 评论地址：https://www.jiaokey.com/book/detail/13529173.html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