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书名：土木工程专业毕业设计指南  道路桥梁工程方向</w:t>
      </w:r>
    </w:p>
    <w:p>
      <w:r>
        <w:t>作者:赵青，李海涛主编；陶明霞，李宁波副主编</w:t>
      </w:r>
    </w:p>
    <w:p>
      <w:r>
        <w:t>出版社:武汉：武汉大学出版社</w:t>
      </w:r>
    </w:p>
    <w:p>
      <w:r>
        <w:t>出版日期：2014.05</w:t>
      </w:r>
    </w:p>
    <w:p>
      <w:r>
        <w:t>总页数：326</w:t>
      </w:r>
    </w:p>
    <w:p>
      <w:r>
        <w:t>更多请访问教客网:www.jiaokey.com</w:t>
      </w:r>
    </w:p>
    <w:p>
      <w:r>
        <w:t>土木工程专业毕业设计指南  道路桥梁工程方向评论地址：https://www.jiaokey.com/book/detail/13529161.html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