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书名：你也看得懂化验单  修订版</w:t>
      </w:r>
    </w:p>
    <w:p>
      <w:r>
        <w:t>作者：熊旭东主编</w:t>
      </w:r>
    </w:p>
    <w:p>
      <w:r>
        <w:t>出版社：上海:上海科学普及出版社,2014.04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你也看得懂化验单  修订版 评论地址：https://www.jiaokey.com/book/detail/13529136.html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