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粤菜第一书  美味求真</w:t>
      </w:r>
    </w:p>
    <w:p>
      <w:r>
        <w:rPr>
          <w:rFonts w:ascii="宋体" w:hAnsi="宋体" w:eastAsia="宋体"/>
          <w:sz w:val="24"/>
        </w:rPr>
        <w:t>钟秉雄审校；（清）红杏主人著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粤菜第一书  美味求真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钟秉雄审校；（清）红杏主人著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本书出售、求购地址：https://www.jiaokey.com/book/detail/13529135.html</w:t>
      </w:r>
    </w:p>
    <w:p>
      <w:r>
        <w:t>更多相关图书推荐：https://www.jiaokey.com</w:t>
      </w:r>
    </w:p>
    <w:p>
      <w:r>
        <w:t>钟秉雄审校；（清）红杏主人著 其他作品：https://www.jiaokey.com/tag/钟秉雄审校；（清）红杏主人著.html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关键词搜索：https://www.jiaokey.com/tag/粤菜第一书  美味求真.html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