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书名：婚姻，没那么简单  且行且珍惜</w:t>
      </w:r>
    </w:p>
    <w:p>
      <w:r>
        <w:t>作者：颜妮著</w:t>
      </w:r>
    </w:p>
    <w:p>
      <w:r>
        <w:t>出版社：天津：天津人民出版社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婚姻，没那么简单  且行且珍惜 评论地址：https://www.jiaokey.com/book/detail/13529133.html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