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书名：绿萝之舟</w:t>
      </w:r>
    </w:p>
    <w:p>
      <w:r>
        <w:t>作者：（日）津村记久子著；叶蓉译</w:t>
      </w:r>
    </w:p>
    <w:p>
      <w:r>
        <w:t>出版社：上海:上海文艺出版社,2014.06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绿萝之舟 评论地址：https://www.jiaokey.com/book/detail/13529132.html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