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帝国定型  美国的1890-1900</w:t>
      </w:r>
    </w:p>
    <w:p>
      <w:r>
        <w:rPr>
          <w:rFonts w:ascii="宋体" w:hAnsi="宋体" w:eastAsia="宋体"/>
          <w:sz w:val="24"/>
        </w:rPr>
        <w:t>徐弃郁著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帝国定型  美国的1890-1900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徐弃郁著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本书出售、求购地址：https://www.jiaokey.com/book/detail/13529121.html</w:t>
      </w:r>
    </w:p>
    <w:p>
      <w:r>
        <w:t>更多相关图书推荐：https://www.jiaokey.com</w:t>
      </w:r>
    </w:p>
    <w:p>
      <w:r>
        <w:t>徐弃郁著 其他作品：https://www.jiaokey.com/tag/徐弃郁著.html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关键词搜索：https://www.jiaokey.com/tag/帝国定型  美国的1890-1900.html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