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历史观的新突破  史前史三分期学说的重大修正</w:t>
      </w:r>
    </w:p>
    <w:p>
      <w:r>
        <w:rPr>
          <w:rFonts w:ascii="宋体" w:hAnsi="宋体" w:eastAsia="宋体"/>
          <w:sz w:val="24"/>
        </w:rPr>
        <w:t>陈明远，金岷斌（B.Jinmin）著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历史观的新突破  史前史三分期学说的重大修正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陈明远，金岷斌（B.Jinmin）著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本书出售、求购地址：https://www.jiaokey.com/book/detail/13529116.html</w:t>
      </w:r>
    </w:p>
    <w:p>
      <w:r>
        <w:t>更多相关图书推荐：https://www.jiaokey.com</w:t>
      </w:r>
    </w:p>
    <w:p>
      <w:r>
        <w:t>陈明远，金岷斌（B.Jinmin）著 其他作品：https://www.jiaokey.com/tag/陈明远，金岷斌（B.Jinmin）著.html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关键词搜索：https://www.jiaokey.com/tag/历史观的新突破  史前史三分期学说的重大修正.html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