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书名：每个词都知道某种魔圈  《世界文学》十年散文精选</w:t>
      </w:r>
    </w:p>
    <w:p>
      <w:r>
        <w:t>作者：杜新华选编</w:t>
      </w:r>
    </w:p>
    <w:p>
      <w:r>
        <w:t>出版社：济南：山东文艺出版社</w:t>
      </w:r>
    </w:p>
    <w:p>
      <w:r>
        <w:t>出版日期：2014.05</w:t>
      </w:r>
    </w:p>
    <w:p>
      <w:r>
        <w:t>总页数：295</w:t>
      </w:r>
    </w:p>
    <w:p>
      <w:r>
        <w:t>更多请访问教客网: www.jiaokey.com</w:t>
      </w:r>
    </w:p>
    <w:p>
      <w:r>
        <w:t>每个词都知道某种魔圈  《世界文学》十年散文精选 评论地址：https://www.jiaokey.com/book/detail/13529097.html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