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  四签名谜案&amp;回忆录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  四签名谜案&amp;回忆录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本书出售、求购地址：https://www.jiaokey.com/book/detail/13529090.html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