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晚清燕赵社会大变局  以张之洞的改革观和文化观为考察主线</w:t>
      </w:r>
    </w:p>
    <w:p>
      <w:r>
        <w:rPr>
          <w:rFonts w:ascii="宋体" w:hAnsi="宋体" w:eastAsia="宋体"/>
          <w:sz w:val="24"/>
        </w:rPr>
        <w:t>胡克夫，陈旭霞主编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晚清燕赵社会大变局  以张之洞的改革观和文化观为考察主线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胡克夫，陈旭霞主编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本书出售、求购地址：https://www.jiaokey.com/book/detail/13529066.html</w:t>
      </w:r>
    </w:p>
    <w:p>
      <w:r>
        <w:t>更多相关图书推荐：https://www.jiaokey.com</w:t>
      </w:r>
    </w:p>
    <w:p>
      <w:r>
        <w:t>胡克夫，陈旭霞主编 其他作品：https://www.jiaokey.com/tag/胡克夫，陈旭霞主编.html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关键词搜索：https://www.jiaokey.com/tag/晚清燕赵社会大变局  以张之洞的改革观和文化观为考察主线.html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