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世界这么大，我却遇见你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世界这么大，我却遇见你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本书出售、求购地址：https://www.jiaokey.com/book/detail/13529064.html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