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莺花劫  她们谋生亦谋爱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莺花劫  她们谋生亦谋爱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本书出售、求购地址：https://www.jiaokey.com/book/detail/13529053.html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关键词搜索：https://www.jiaokey.com/tag/莺花劫  她们谋生亦谋爱.html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