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女孩气质课  做个有完美气质的女孩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女孩气质课  做个有完美气质的女孩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本书出售、求购地址：https://www.jiaokey.com/book/detail/13529008.html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关键词搜索：https://www.jiaokey.com/tag/女孩气质课  做个有完美气质的女孩.html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