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书名：杨等等的成长时光  全新升级版  放慢脚步去长大</w:t>
      </w:r>
    </w:p>
    <w:p>
      <w:r>
        <w:t>作者：章红著</w:t>
      </w:r>
    </w:p>
    <w:p>
      <w:r>
        <w:t>出版社：广州:新世纪出版社,2014.05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杨等等的成长时光  全新升级版  放慢脚步去长大 评论地址：https://www.jiaokey.com/book/detail/13529004.html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