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书名：罗布泊的孩子</w:t>
      </w:r>
    </w:p>
    <w:p>
      <w:r>
        <w:t>作者：徐鲁著</w:t>
      </w:r>
    </w:p>
    <w:p>
      <w:r>
        <w:t>出版社：合肥：安徽少年儿童出版社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罗布泊的孩子 评论地址：https://www.jiaokey.com/book/detail/13529000.html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