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神秘岛  青少版</w:t>
      </w:r>
    </w:p>
    <w:p>
      <w:r>
        <w:rPr>
          <w:rFonts w:ascii="宋体" w:hAnsi="宋体" w:eastAsia="宋体"/>
          <w:sz w:val="24"/>
        </w:rPr>
        <w:t>（法）凡尔纳著；姜慧改写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神秘岛  青少版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（法）凡尔纳著；姜慧改写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武汉：长江少年儿童出版社有限公司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本书出售、求购地址：https://www.jiaokey.com/book/detail/13528977.html</w:t>
      </w:r>
    </w:p>
    <w:p>
      <w:r>
        <w:t>更多相关图书推荐：https://www.jiaokey.com</w:t>
      </w:r>
    </w:p>
    <w:p>
      <w:r>
        <w:t>（法）凡尔纳著；姜慧改写 其他作品：https://www.jiaokey.com/tag/（法）凡尔纳著；姜慧改写.html</w:t>
      </w:r>
    </w:p>
    <w:p>
      <w:r>
        <w:t>武汉：长江少年儿童出版社有限公司 出版图书：https://www.jiaokey.com/tag/武汉：长江少年儿童出版社有限公司.html</w:t>
      </w:r>
    </w:p>
    <w:p>
      <w:r>
        <w:t>关键词搜索：https://www.jiaokey.com/tag/神秘岛  青少版.html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