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沃顿商学院最受欢迎的调解课  第4版</w:t>
      </w:r>
    </w:p>
    <w:p>
      <w:r>
        <w:rPr>
          <w:rFonts w:ascii="宋体" w:hAnsi="宋体" w:eastAsia="宋体"/>
          <w:sz w:val="24"/>
        </w:rPr>
        <w:t>（美）珍妮弗·E.贝尔（JenniferE.Beer），（美）卡洛琳·C.帕卡德（CarolineC.Packard）著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沃顿商学院最受欢迎的调解课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（美）珍妮弗·E.贝尔（JenniferE.Beer），（美）卡洛琳·C.帕卡德（CarolineC.Packard）著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本书出售、求购地址：https://www.jiaokey.com/book/detail/13528973.html</w:t>
      </w:r>
    </w:p>
    <w:p>
      <w:r>
        <w:t>更多相关图书推荐：https://www.jiaokey.com</w:t>
      </w:r>
    </w:p>
    <w:p>
      <w:r>
        <w:t>（美）珍妮弗·E.贝尔（JenniferE.Beer），（美）卡洛琳·C.帕卡德（CarolineC.Packard）著 其他作品：https://www.jiaokey.com/tag/（美）珍妮弗·E.贝尔（JenniferE.Beer），（美）卡洛琳·C.帕卡德（CarolineC.Packard）著.html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关键词搜索：https://www.jiaokey.com/tag/沃顿商学院最受欢迎的调解课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