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效能心理学  挖掘你内在的潜力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效能心理学  挖掘你内在的潜力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本书出售、求购地址：https://www.jiaokey.com/book/detail/13528957.html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关键词搜索：https://www.jiaokey.com/tag/效能心理学  挖掘你内在的潜力.html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