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1  血字的研究&amp;冒险史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8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1  血字的研究&amp;冒险史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本书出售、求购地址：https://www.jiaokey.com/book/detail/13528946.html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