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世界历史大冒险  远古文明</w:t>
      </w:r>
    </w:p>
    <w:p>
      <w:r>
        <w:rPr>
          <w:rFonts w:ascii="宋体" w:hAnsi="宋体" w:eastAsia="宋体"/>
          <w:sz w:val="24"/>
        </w:rPr>
        <w:t>（英）汉森；（英）莫利；（英）福德著；（英）安契姆绘；胡媛媛，李苏萍译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世界历史大冒险  远古文明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（英）汉森；（英）莫利；（英）福德著；（英）安契姆绘；胡媛媛，李苏萍译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本书出售、求购地址：https://www.jiaokey.com/book/detail/13528924.html</w:t>
      </w:r>
    </w:p>
    <w:p>
      <w:r>
        <w:t>更多相关图书推荐：https://www.jiaokey.com</w:t>
      </w:r>
    </w:p>
    <w:p>
      <w:r>
        <w:t>（英）汉森；（英）莫利；（英）福德著；（英）安契姆绘；胡媛媛，李苏萍译 其他作品：https://www.jiaokey.com/tag/（英）汉森；（英）莫利；（英）福德著；（英）安契姆绘；胡媛媛，李苏萍译.html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关键词搜索：https://www.jiaokey.com/tag/世界历史大冒险  远古文明.html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