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舞！舞！舞！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舞！舞！舞！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本书出售、求购地址：https://www.jiaokey.com/book/detail/13528909.html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关键词搜索：https://www.jiaokey.com/tag/舞！舞！舞！.html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