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仰韶和她的时代  纪念仰韶文化发现90周年国际学术研讨会论文集</w:t>
      </w:r>
    </w:p>
    <w:p>
      <w:r>
        <w:rPr>
          <w:rFonts w:ascii="宋体" w:hAnsi="宋体" w:eastAsia="宋体"/>
          <w:sz w:val="24"/>
        </w:rPr>
        <w:t>陈星灿，方丰章主编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仰韶和她的时代  纪念仰韶文化发现90周年国际学术研讨会论文集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陈星灿，方丰章主编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本书出售、求购地址：https://www.jiaokey.com/book/detail/13528899.html</w:t>
      </w:r>
    </w:p>
    <w:p>
      <w:r>
        <w:t>更多相关图书推荐：https://www.jiaokey.com</w:t>
      </w:r>
    </w:p>
    <w:p>
      <w:r>
        <w:t>陈星灿，方丰章主编 其他作品：https://www.jiaokey.com/tag/陈星灿，方丰章主编.html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关键词搜索：https://www.jiaokey.com/tag/仰韶和她的时代  纪念仰韶文化发现90周年国际学术研讨会论文集.html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