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喜盈门  完美结局篇  上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喜盈门  完美结局篇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本书出售、求购地址：https://www.jiaokey.com/book/detail/13528893.html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关键词搜索：https://www.jiaokey.com/tag/喜盈门  完美结局篇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