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（英）夏洛蒂·勃朗特；赵向前主编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8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（英）夏洛蒂·勃朗特；赵向前主编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武汉:湖北辞书出版社,2013.01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本书出售、求购地址：https://www.jiaokey.com/book/detail/13528824.html</w:t>
      </w:r>
    </w:p>
    <w:p>
      <w:r>
        <w:t>更多相关图书推荐：https://www.jiaokey.com</w:t>
      </w:r>
    </w:p>
    <w:p>
      <w:r>
        <w:t>（英）夏洛蒂·勃朗特；赵向前主编 其他作品：https://www.jiaokey.com/tag/（英）夏洛蒂·勃朗特；赵向前主编.html</w:t>
      </w:r>
    </w:p>
    <w:p>
      <w:r>
        <w:t>武汉:湖北辞书出版社,2013.01 出版图书：https://www.jiaokey.com/tag/武汉:湖北辞书出版社,2013.01.html</w:t>
      </w:r>
    </w:p>
    <w:p>
      <w:r>
        <w:t>关键词搜索：https://www.jiaokey.com/tag/长篇小说-英国-近代-缩写.html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