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书名：了不起的比卜6  机器人总动员</w:t>
      </w:r>
    </w:p>
    <w:p>
      <w:r>
        <w:t>作者：墨清清著</w:t>
      </w:r>
    </w:p>
    <w:p>
      <w:r>
        <w:t>出版社：长江少年儿童出版社,2014.04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了不起的比卜6  机器人总动员 评论地址：https://www.jiaokey.com/book/detail/13528806.html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