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别输在不会说话上  事业和生活中最有效的说话法则</w:t>
      </w:r>
    </w:p>
    <w:p>
      <w:r>
        <w:rPr>
          <w:rFonts w:ascii="宋体" w:hAnsi="宋体" w:eastAsia="宋体"/>
          <w:sz w:val="24"/>
        </w:rPr>
        <w:t>张月编著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别输在不会说话上  事业和生活中最有效的说话法则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本书出售、求购地址：https://www.jiaokey.com/book/detail/13528800.html</w:t>
      </w:r>
    </w:p>
    <w:p>
      <w:r>
        <w:t>更多相关图书推荐：https://www.jiaokey.com</w:t>
      </w:r>
    </w:p>
    <w:p>
      <w:r>
        <w:t>张月编著 其他作品：https://www.jiaokey.com/tag/张月编著.html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关键词搜索：https://www.jiaokey.com/tag/别输在不会说话上  事业和生活中最有效的说话法则.html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