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水浒十好汉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水浒十好汉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本书出售、求购地址：https://www.jiaokey.com/book/detail/13528791.html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关键词搜索：https://www.jiaokey.com/tag/水浒十好汉.html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