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天赐冤家</w:t>
      </w:r>
    </w:p>
    <w:p>
      <w:r>
        <w:rPr>
          <w:rFonts w:ascii="宋体" w:hAnsi="宋体" w:eastAsia="宋体"/>
          <w:sz w:val="24"/>
        </w:rPr>
        <w:t>素衣渡江著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天赐冤家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素衣渡江著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本书出售、求购地址：https://www.jiaokey.com/book/detail/13528787.html</w:t>
      </w:r>
    </w:p>
    <w:p>
      <w:r>
        <w:t>更多相关图书推荐：https://www.jiaokey.com</w:t>
      </w:r>
    </w:p>
    <w:p>
      <w:r>
        <w:t>素衣渡江著 其他作品：https://www.jiaokey.com/tag/素衣渡江著.html</w:t>
      </w:r>
    </w:p>
    <w:p>
      <w:r>
        <w:t>西安:三秦出版社,2014.03 出版图书：https://www.jiaokey.com/tag/西安:三秦出版社,2014.03.html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