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千里清秋，风流常在  辛弃疾的词与情</w:t>
      </w:r>
    </w:p>
    <w:p>
      <w:r>
        <w:rPr>
          <w:rFonts w:ascii="宋体" w:hAnsi="宋体" w:eastAsia="宋体"/>
          <w:sz w:val="24"/>
        </w:rPr>
        <w:t>杨晓影著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千里清秋，风流常在  辛弃疾的词与情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本书出售、求购地址：https://www.jiaokey.com/book/detail/13528779.html</w:t>
      </w:r>
    </w:p>
    <w:p>
      <w:r>
        <w:t>更多相关图书推荐：https://www.jiaokey.com</w:t>
      </w:r>
    </w:p>
    <w:p>
      <w:r>
        <w:t>杨晓影著 其他作品：https://www.jiaokey.com/tag/杨晓影著.html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关键词搜索：https://www.jiaokey.com/tag/千里清秋，风流常在  辛弃疾的词与情.html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