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半暖  你的景色，我的流年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半暖  你的景色，我的流年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本书出售、求购地址：https://www.jiaokey.com/book/detail/13528777.html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