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异星大劫案  获奖佳作珍藏版</w:t>
      </w:r>
    </w:p>
    <w:p>
      <w:r>
        <w:rPr>
          <w:rFonts w:ascii="宋体" w:hAnsi="宋体" w:eastAsia="宋体"/>
          <w:sz w:val="24"/>
        </w:rPr>
        <w:t>米泽，董仁威，姚海军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异星大劫案  获奖佳作珍藏版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米泽，董仁威，姚海军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本书出售、求购地址：https://www.jiaokey.com/book/detail/13528761.html</w:t>
      </w:r>
    </w:p>
    <w:p>
      <w:r>
        <w:t>更多相关图书推荐：https://www.jiaokey.com</w:t>
      </w:r>
    </w:p>
    <w:p>
      <w:r>
        <w:t>米泽，董仁威，姚海军 其他作品：https://www.jiaokey.com/tag/米泽，董仁威，姚海军.html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关键词搜索：https://www.jiaokey.com/tag/异星大劫案  获奖佳作珍藏版.html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