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中华青少年科学文化博览丛书  图说寻找星外生命</w:t>
      </w:r>
    </w:p>
    <w:p>
      <w:r>
        <w:rPr>
          <w:rFonts w:ascii="宋体" w:hAnsi="宋体" w:eastAsia="宋体"/>
          <w:sz w:val="24"/>
        </w:rPr>
        <w:t>赫金玲，吴雅楠编著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中华青少年科学文化博览丛书  图说寻找星外生命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赫金玲，吴雅楠编著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本书出售、求购地址：https://www.jiaokey.com/book/detail/13528756.html</w:t>
      </w:r>
    </w:p>
    <w:p>
      <w:r>
        <w:t>更多相关图书推荐：https://www.jiaokey.com</w:t>
      </w:r>
    </w:p>
    <w:p>
      <w:r>
        <w:t>赫金玲，吴雅楠编著 其他作品：https://www.jiaokey.com/tag/赫金玲，吴雅楠编著.html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关键词搜索：https://www.jiaokey.com/tag/中华青少年科学文化博览丛书  图说寻找星外生命.html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