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南南和胡子伯伯  彩色绘图版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南南和胡子伯伯  彩色绘图版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本书出售、求购地址：https://www.jiaokey.com/book/detail/13528752.html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关键词搜索：https://www.jiaokey.com/tag/南南和胡子伯伯  彩色绘图版.html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