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玩具DIY  给孩子们的114个动手制作的娱乐项目</w:t>
      </w:r>
    </w:p>
    <w:p>
      <w:r>
        <w:rPr>
          <w:rFonts w:ascii="宋体" w:hAnsi="宋体" w:eastAsia="宋体"/>
          <w:sz w:val="24"/>
        </w:rPr>
        <w:t>美国《大众机械》编；曹庆刚译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玩具DIY  给孩子们的114个动手制作的娱乐项目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美国《大众机械》编；曹庆刚译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本书出售、求购地址：https://www.jiaokey.com/book/detail/13528732.html</w:t>
      </w:r>
    </w:p>
    <w:p>
      <w:r>
        <w:t>更多相关图书推荐：https://www.jiaokey.com</w:t>
      </w:r>
    </w:p>
    <w:p>
      <w:r>
        <w:t>美国《大众机械》编；曹庆刚译 其他作品：https://www.jiaokey.com/tag/美国《大众机械》编；曹庆刚译.html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关键词搜索：https://www.jiaokey.com/tag/玩具DIY  给孩子们的114个动手制作的娱乐项目.html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