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书名：穆天子传西征讲疏</w:t>
      </w:r>
    </w:p>
    <w:p>
      <w:r>
        <w:t>作者：顾实编</w:t>
      </w:r>
    </w:p>
    <w:p>
      <w:r>
        <w:t>出版社：上海:上海三联书店,2014.03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穆天子传西征讲疏 评论地址：https://www.jiaokey.com/book/detail/13528707.html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