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书名：脱稿口才秀  当代精彩讲话的艺术</w:t>
      </w:r>
    </w:p>
    <w:p>
      <w:r>
        <w:t>作者：李娜娜编著</w:t>
      </w:r>
    </w:p>
    <w:p>
      <w:r>
        <w:t>出版社：北京：中国华侨出版社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脱稿口才秀  当代精彩讲话的艺术 评论地址：https://www.jiaokey.com/book/detail/13528687.html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