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新概念英语2句典透析与应用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新概念英语2句典透析与应用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本书出售、求购地址：https://www.jiaokey.com/book/detail/13528684.html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关键词搜索：https://www.jiaokey.com/tag/新概念英语2句典透析与应用.html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