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大风起兮云飞扬  无能奸猾数刘邦</w:t>
      </w:r>
    </w:p>
    <w:p>
      <w:r>
        <w:rPr>
          <w:rFonts w:ascii="宋体" w:hAnsi="宋体" w:eastAsia="宋体"/>
          <w:sz w:val="24"/>
        </w:rPr>
        <w:t>武鹏程编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大风起兮云飞扬  无能奸猾数刘邦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本书出售、求购地址：https://www.jiaokey.com/book/detail/13528679.html</w:t>
      </w:r>
    </w:p>
    <w:p>
      <w:r>
        <w:t>更多相关图书推荐：https://www.jiaokey.com</w:t>
      </w:r>
    </w:p>
    <w:p>
      <w:r>
        <w:t>武鹏程编 其他作品：https://www.jiaokey.com/tag/武鹏程编.html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关键词搜索：https://www.jiaokey.com/tag/大风起兮云飞扬  无能奸猾数刘邦.html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