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书名：小促音不见了  日语原版竖排本</w:t>
      </w:r>
    </w:p>
    <w:p>
      <w:r>
        <w:t>作者：献格式】斯蒂法诺·冯·隆著；特鲁丝汀·库洛肯布陵插图作者，小可译.小促音不见了日语原版竖排本.世界图书出版公司北京公司,2013.03.</w:t>
      </w:r>
    </w:p>
    <w:p>
      <w:r>
        <w:t>出版社：世界图书出版公司北京公司,2013.03</w:t>
      </w:r>
    </w:p>
    <w:p>
      <w:r>
        <w:t>出版日期：</w:t>
      </w:r>
    </w:p>
    <w:p>
      <w:r>
        <w:t>总页数：220</w:t>
      </w:r>
    </w:p>
    <w:p>
      <w:r>
        <w:t>更多请访问教客网: www.jiaokey.com</w:t>
      </w:r>
    </w:p>
    <w:p>
      <w:r>
        <w:t>小促音不见了  日语原版竖排本 评论地址：https://www.jiaokey.com/book/detail/13528666.html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