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书名：草木人生  在痛苦中成熟</w:t>
      </w:r>
    </w:p>
    <w:p>
      <w:r>
        <w:t>作者：（韩）成范永著；李玉花译</w:t>
      </w:r>
    </w:p>
    <w:p>
      <w:r>
        <w:t>出版社：上海:上海人民出版社,2013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草木人生  在痛苦中成熟 评论地址：https://www.jiaokey.com/book/detail/13528639.html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