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书名：时间简史</w:t>
      </w:r>
    </w:p>
    <w:p>
      <w:r>
        <w:t>作者：（英）史蒂芬·霍金著；徐明贤，吴忠超译</w:t>
      </w:r>
    </w:p>
    <w:p>
      <w:r>
        <w:t>出版社：长沙：湖南科学技术出版社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时间简史 评论地址：https://www.jiaokey.com/book/detail/13528630.html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