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书名：综合实验  B  材料类专业</w:t>
      </w:r>
    </w:p>
    <w:p>
      <w:r>
        <w:t>作者：何冰晶，王庆丰，闫瑞强主编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总页数：153</w:t>
      </w:r>
    </w:p>
    <w:p>
      <w:r>
        <w:t>更多请访问教客网: www.jiaokey.com</w:t>
      </w:r>
    </w:p>
    <w:p>
      <w:r>
        <w:t>综合实验  B  材料类专业 评论地址：https://www.jiaokey.com/book/detail/13528622.html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