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“三软”煤层开采沉陷规律及其应用</w:t>
      </w:r>
    </w:p>
    <w:p>
      <w:r>
        <w:rPr>
          <w:rFonts w:ascii="宋体" w:hAnsi="宋体" w:eastAsia="宋体"/>
          <w:sz w:val="24"/>
        </w:rPr>
        <w:t>郭文兵，杨治国，詹鸣著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“三软”煤层开采沉陷规律及其应用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郭文兵，杨治国，詹鸣著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本书出售、求购地址：https://www.jiaokey.com/book/detail/13528616.html</w:t>
      </w:r>
    </w:p>
    <w:p>
      <w:r>
        <w:t>更多相关图书推荐：https://www.jiaokey.com</w:t>
      </w:r>
    </w:p>
    <w:p>
      <w:r>
        <w:t>郭文兵，杨治国，詹鸣著 其他作品：https://www.jiaokey.com/tag/郭文兵，杨治国，詹鸣著.html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关键词搜索：https://www.jiaokey.com/tag/“三软”煤层开采沉陷规律及其应用.html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