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书名：紫砂壶把玩与鉴赏</w:t>
      </w:r>
    </w:p>
    <w:p>
      <w:r>
        <w:t>作者：于川编著</w:t>
      </w:r>
    </w:p>
    <w:p>
      <w:r>
        <w:t>出版社：北京:北京美术摄影出版社,2012.07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紫砂壶把玩与鉴赏 评论地址：https://www.jiaokey.com/book/detail/13528599.html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