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大转向：看世界如何步入现代</w:t>
      </w:r>
    </w:p>
    <w:p>
      <w:r>
        <w:rPr>
          <w:rFonts w:ascii="宋体" w:hAnsi="宋体" w:eastAsia="宋体"/>
          <w:sz w:val="24"/>
        </w:rPr>
        <w:t>【美】斯蒂芬·格林布拉特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大转向：看世界如何步入现代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【美】斯蒂芬·格林布拉特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本书出售、求购地址：https://www.jiaokey.com/book/detail/13528598.html</w:t>
      </w:r>
    </w:p>
    <w:p>
      <w:r>
        <w:t>更多相关图书推荐：https://www.jiaokey.com</w:t>
      </w:r>
    </w:p>
    <w:p>
      <w:r>
        <w:t>【美】斯蒂芬·格林布拉特 其他作品：https://www.jiaokey.com/tag/【美】斯蒂芬·格林布拉特.html</w:t>
      </w:r>
    </w:p>
    <w:p>
      <w:r>
        <w:t>北京：龙门书局 出版图书：https://www.jiaokey.com/tag/北京：龙门书局.html</w:t>
      </w:r>
    </w:p>
    <w:p>
      <w:r>
        <w:t>关键词搜索：https://www.jiaokey.com/tag/大转向：看世界如何步入现代.html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