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世界现代史新论  第4编</w:t>
      </w:r>
    </w:p>
    <w:p>
      <w:r>
        <w:rPr>
          <w:rFonts w:ascii="宋体" w:hAnsi="宋体" w:eastAsia="宋体"/>
          <w:sz w:val="24"/>
        </w:rPr>
        <w:t>李世安，车效梅，芮信，梁占军，张丽主编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世界现代史新论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李世安，车效梅，芮信，梁占军，张丽主编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本书出售、求购地址：https://www.jiaokey.com/book/detail/13528592.html</w:t>
      </w:r>
    </w:p>
    <w:p>
      <w:r>
        <w:t>更多相关图书推荐：https://www.jiaokey.com</w:t>
      </w:r>
    </w:p>
    <w:p>
      <w:r>
        <w:t>李世安，车效梅，芮信，梁占军，张丽主编 其他作品：https://www.jiaokey.com/tag/李世安，车效梅，芮信，梁占军，张丽主编.html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关键词搜索：https://www.jiaokey.com/tag/世界现代史新论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